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6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sz w:val="28"/>
        </w:rPr>
      </w:pPr>
    </w:p>
    <w:p w14:paraId="0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</w:p>
    <w:p w14:paraId="0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</w:p>
    <w:p w14:paraId="0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</w:p>
    <w:p w14:paraId="10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38180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2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10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657B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0D0E7425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209D7DB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4AF244F2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78D21D7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5974850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F0180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3DA8D1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0592EF2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1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4A05E78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A6B672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A3E5DF6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01BBAB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C9D9A0E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1C9558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54F798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7AA345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B9EB29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28D4D8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B750BC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B7D067F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  <w:bookmarkStart w:id="12" w:name="_GoBack"/>
      <w:bookmarkEnd w:id="12"/>
    </w:p>
    <w:p w14:paraId="09B5E63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8815EA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34A80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</w:rPr>
      </w:pPr>
    </w:p>
    <w:p w14:paraId="32000000">
      <w:pPr>
        <w:tabs>
          <w:tab w:val="left" w:pos="5328"/>
        </w:tabs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3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ФОС по дисциплине</w:t>
      </w:r>
    </w:p>
    <w:p w14:paraId="39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p w14:paraId="3A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Шкала оценивания результата</w:t>
      </w:r>
    </w:p>
    <w:p w14:paraId="3B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заданий по дисциплине</w:t>
      </w:r>
    </w:p>
    <w:p w14:paraId="3C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материалы, определяющие процедуры оценивания</w:t>
      </w:r>
    </w:p>
    <w:p w14:paraId="3D00000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44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освоения дисциплины для инвалидов и лиц с ограниченными возможностями</w:t>
      </w: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rPr>
          <w:rFonts w:ascii="Times New Roman" w:hAnsi="Times New Roman"/>
          <w:b/>
          <w:sz w:val="24"/>
        </w:rPr>
      </w:pPr>
    </w:p>
    <w:p w14:paraId="0EE7105D">
      <w:pPr>
        <w:rPr>
          <w:rFonts w:ascii="Times New Roman" w:hAnsi="Times New Roman"/>
          <w:b/>
          <w:sz w:val="24"/>
        </w:rPr>
      </w:pPr>
    </w:p>
    <w:p w14:paraId="79081CB4">
      <w:pPr>
        <w:rPr>
          <w:rFonts w:ascii="Times New Roman" w:hAnsi="Times New Roman"/>
          <w:b/>
          <w:sz w:val="24"/>
        </w:rPr>
      </w:pPr>
    </w:p>
    <w:p w14:paraId="7C67D70F">
      <w:pPr>
        <w:rPr>
          <w:rFonts w:ascii="Times New Roman" w:hAnsi="Times New Roman"/>
          <w:b/>
          <w:sz w:val="24"/>
        </w:rPr>
      </w:pPr>
    </w:p>
    <w:p w14:paraId="5060B847">
      <w:pPr>
        <w:rPr>
          <w:rFonts w:ascii="Times New Roman" w:hAnsi="Times New Roman"/>
          <w:b/>
          <w:sz w:val="24"/>
        </w:rPr>
      </w:pPr>
    </w:p>
    <w:p w14:paraId="0BAB49FB">
      <w:pPr>
        <w:rPr>
          <w:rFonts w:ascii="Times New Roman" w:hAnsi="Times New Roman"/>
          <w:b/>
          <w:sz w:val="24"/>
        </w:rPr>
      </w:pPr>
    </w:p>
    <w:p w14:paraId="3DBE5D87">
      <w:pPr>
        <w:rPr>
          <w:rFonts w:ascii="Times New Roman" w:hAnsi="Times New Roman"/>
          <w:b/>
          <w:sz w:val="24"/>
        </w:rPr>
      </w:pPr>
    </w:p>
    <w:p w14:paraId="41691D9E">
      <w:pPr>
        <w:rPr>
          <w:rFonts w:ascii="Times New Roman" w:hAnsi="Times New Roman"/>
          <w:b/>
          <w:sz w:val="24"/>
        </w:rPr>
      </w:pPr>
    </w:p>
    <w:p w14:paraId="47E24457">
      <w:pPr>
        <w:rPr>
          <w:rFonts w:ascii="Times New Roman" w:hAnsi="Times New Roman"/>
          <w:b/>
          <w:sz w:val="24"/>
        </w:rPr>
      </w:pPr>
    </w:p>
    <w:p w14:paraId="5673840F">
      <w:pPr>
        <w:rPr>
          <w:rFonts w:ascii="Times New Roman" w:hAnsi="Times New Roman"/>
          <w:b/>
          <w:sz w:val="24"/>
        </w:rPr>
      </w:pPr>
    </w:p>
    <w:p w14:paraId="74C59BC3">
      <w:pPr>
        <w:rPr>
          <w:rFonts w:ascii="Times New Roman" w:hAnsi="Times New Roman"/>
          <w:b/>
          <w:sz w:val="24"/>
        </w:rPr>
      </w:pPr>
    </w:p>
    <w:p w14:paraId="7689F11A">
      <w:pPr>
        <w:rPr>
          <w:rFonts w:ascii="Times New Roman" w:hAnsi="Times New Roman"/>
          <w:b/>
          <w:sz w:val="24"/>
        </w:rPr>
      </w:pPr>
    </w:p>
    <w:p w14:paraId="52AC3D39">
      <w:pPr>
        <w:rPr>
          <w:rFonts w:ascii="Times New Roman" w:hAnsi="Times New Roman"/>
          <w:b/>
          <w:sz w:val="24"/>
        </w:rPr>
      </w:pPr>
    </w:p>
    <w:p w14:paraId="6884E9F4">
      <w:pPr>
        <w:rPr>
          <w:rFonts w:ascii="Times New Roman" w:hAnsi="Times New Roman"/>
          <w:b/>
          <w:sz w:val="24"/>
        </w:rPr>
      </w:pPr>
    </w:p>
    <w:p w14:paraId="45B27E2F">
      <w:pPr>
        <w:rPr>
          <w:rFonts w:ascii="Times New Roman" w:hAnsi="Times New Roman"/>
          <w:b/>
          <w:sz w:val="24"/>
        </w:rPr>
      </w:pPr>
    </w:p>
    <w:p w14:paraId="4B000000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</w:p>
    <w:p w14:paraId="4C00000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right="-1" w:firstLine="0"/>
        <w:contextualSpacing/>
        <w:jc w:val="center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</w:p>
    <w:p w14:paraId="4D000000">
      <w:pPr>
        <w:tabs>
          <w:tab w:val="left" w:pos="1418"/>
          <w:tab w:val="left" w:pos="1560"/>
        </w:tabs>
        <w:spacing w:after="0" w:line="240" w:lineRule="auto"/>
        <w:ind w:left="0" w:right="-1" w:firstLine="728"/>
        <w:contextualSpacing/>
        <w:rPr>
          <w:rFonts w:ascii="Times New Roman" w:hAnsi="Times New Roman"/>
          <w:b/>
          <w:sz w:val="24"/>
        </w:rPr>
      </w:pPr>
    </w:p>
    <w:p w14:paraId="04226F3B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bookmarkStart w:id="1" w:name="_Hlk27930138"/>
      <w:r>
        <w:rPr>
          <w:rFonts w:ascii="Times New Roman" w:hAnsi="Times New Roman"/>
          <w:sz w:val="24"/>
        </w:rPr>
        <w:t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>.</w:t>
      </w:r>
      <w:bookmarkEnd w:id="1"/>
    </w:p>
    <w:p w14:paraId="5B000000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5C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5D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 w14:paraId="5FD7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2392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14:paraId="7DD2E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</w:p>
          <w:p w14:paraId="6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</w:p>
        </w:tc>
      </w:tr>
      <w:tr w14:paraId="7852E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</w:p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</w:tbl>
    <w:p w14:paraId="70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1000000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>:</w:t>
      </w:r>
    </w:p>
    <w:p w14:paraId="72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14:paraId="73000000">
      <w:pPr>
        <w:pStyle w:val="130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</w:p>
    <w:p w14:paraId="74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14:paraId="75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14:paraId="76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</w:p>
    <w:p w14:paraId="7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</w:p>
    <w:p w14:paraId="78000000">
      <w:pPr>
        <w:spacing w:after="0" w:line="240" w:lineRule="auto"/>
        <w:ind w:left="426" w:firstLine="0"/>
        <w:rPr>
          <w:rFonts w:ascii="Times New Roman" w:hAnsi="Times New Roman"/>
          <w:b/>
          <w:sz w:val="24"/>
        </w:rPr>
      </w:pPr>
    </w:p>
    <w:p w14:paraId="79000000">
      <w:pPr>
        <w:pStyle w:val="13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7D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86"/>
        <w:gridCol w:w="3048"/>
        <w:gridCol w:w="2077"/>
        <w:gridCol w:w="1213"/>
      </w:tblGrid>
      <w:tr w14:paraId="7A4E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</w:t>
            </w:r>
          </w:p>
          <w:p w14:paraId="81000000">
            <w:pPr>
              <w:spacing w:after="0" w:line="240" w:lineRule="auto"/>
              <w:ind w:left="-72"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контроля успеваемости/</w:t>
            </w:r>
          </w:p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оценивания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9806999"/>
            <w:r>
              <w:rPr>
                <w:rFonts w:ascii="Times New Roman" w:hAnsi="Times New Roman"/>
              </w:rPr>
              <w:t>Вид занятия / Наименование оценочных средств</w:t>
            </w:r>
            <w:bookmarkEnd w:id="2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оценки</w:t>
            </w:r>
          </w:p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7000000">
            <w:pPr>
              <w:spacing w:after="0" w:line="240" w:lineRule="auto"/>
              <w:ind w:left="-106" w:right="4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письменная</w:t>
            </w:r>
          </w:p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924F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14:paraId="7F08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Раздел 1. Чтение и извлечение информации из научного текста. Перевод текстов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</w:p>
          <w:p w14:paraId="9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</w:p>
          <w:p w14:paraId="9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письменный/устный перевод</w:t>
            </w:r>
          </w:p>
        </w:tc>
      </w:tr>
      <w:tr w14:paraId="32C2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реферативного изложения научных текстов различных жанров.</w:t>
            </w:r>
          </w:p>
          <w:p w14:paraId="9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написания сжатых текстов (аннотирование и тезирование).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реферирование научного текста/</w:t>
            </w:r>
          </w:p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аннотирование научного текста</w:t>
            </w:r>
          </w:p>
          <w:p w14:paraId="9E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ind w:left="-106" w:right="-138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</w:p>
        </w:tc>
      </w:tr>
      <w:tr w14:paraId="4AD2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</w:p>
          <w:bookmarkEnd w:id="3"/>
          <w:p w14:paraId="A4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</w:p>
          <w:bookmarkEnd w:id="4"/>
          <w:p w14:paraId="A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</w:p>
          <w:bookmarkEnd w:id="5"/>
          <w:p w14:paraId="A6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6" w:name="_Hlk26475342"/>
            <w:r>
              <w:rPr>
                <w:rFonts w:ascii="Times New Roman" w:hAnsi="Times New Roman"/>
              </w:rPr>
      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ind w:left="-106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письменная/устная</w:t>
            </w:r>
          </w:p>
        </w:tc>
      </w:tr>
    </w:tbl>
    <w:p w14:paraId="A8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9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A000000">
      <w:pPr>
        <w:pStyle w:val="130"/>
        <w:numPr>
          <w:ilvl w:val="0"/>
          <w:numId w:val="6"/>
        </w:num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</w:p>
    <w:p w14:paraId="AB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</w:p>
    <w:p w14:paraId="AC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AD0000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2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4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9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A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C8000000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B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C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D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E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1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3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D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E3000000">
      <w:pPr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E400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E5000000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F5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F7000000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F8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F9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B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C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D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E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F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0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05010000">
      <w:pPr>
        <w:widowControl w:val="0"/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0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07010000">
      <w:pPr>
        <w:pStyle w:val="13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08010000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09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7B7B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задания</w:t>
            </w:r>
          </w:p>
        </w:tc>
      </w:tr>
      <w:tr w14:paraId="7C51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на русский язык оригинальной статьи по специальности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статей:</w:t>
            </w:r>
          </w:p>
          <w:p w14:paraId="0F010000">
            <w:pPr>
              <w:pStyle w:val="130"/>
              <w:numPr>
                <w:ilvl w:val="0"/>
                <w:numId w:val="8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Limits of legislation as a source of law: a historical and comparative analysis</w:t>
            </w:r>
          </w:p>
          <w:p w14:paraId="10010000">
            <w:pPr>
              <w:pStyle w:val="130"/>
              <w:numPr>
                <w:ilvl w:val="0"/>
                <w:numId w:val="8"/>
              </w:numPr>
              <w:spacing w:line="240" w:lineRule="auto"/>
              <w:ind w:left="29" w:firstLine="33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Corruption as a Facilitative Element to the Origins and Cycle of Money Laundering</w:t>
            </w:r>
          </w:p>
        </w:tc>
      </w:tr>
      <w:tr w14:paraId="0B0D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Реферирование научных статей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</w:p>
        </w:tc>
      </w:tr>
      <w:tr w14:paraId="11A9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Аннотация научной статьи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по теме своего научного исследования</w:t>
            </w:r>
          </w:p>
        </w:tc>
      </w:tr>
    </w:tbl>
    <w:p w14:paraId="15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16010000">
      <w:pPr>
        <w:pStyle w:val="130"/>
        <w:numPr>
          <w:ilvl w:val="1"/>
          <w:numId w:val="7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Контрольные точки</w:t>
      </w:r>
    </w:p>
    <w:p w14:paraId="1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Контрольное работа № 1:</w:t>
      </w:r>
      <w:r>
        <w:rPr>
          <w:rFonts w:ascii="Times New Roman" w:hAnsi="Times New Roman"/>
          <w:sz w:val="24"/>
        </w:rPr>
        <w:t xml:space="preserve"> </w:t>
      </w:r>
    </w:p>
    <w:p w14:paraId="1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</w:p>
    <w:p w14:paraId="1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</w:p>
    <w:p w14:paraId="1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</w:p>
    <w:p w14:paraId="1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адекватность перевода (содержательная сторона); форма предъявления перевода. При оценке письменного перевода каждая фактическая ошибка снижает оценку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</w:p>
    <w:p w14:paraId="1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1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</w:p>
    <w:p w14:paraId="1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</w:p>
    <w:p w14:paraId="1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</w:p>
    <w:p w14:paraId="2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</w:p>
    <w:p w14:paraId="2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выполнения задания обучающиеся могут пользоваться печатными словарями.</w:t>
      </w:r>
    </w:p>
    <w:p w14:paraId="22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23010000">
      <w:pPr>
        <w:pStyle w:val="130"/>
        <w:numPr>
          <w:ilvl w:val="1"/>
          <w:numId w:val="7"/>
        </w:numPr>
        <w:spacing w:after="0" w:line="240" w:lineRule="auto"/>
        <w:ind w:left="0" w:firstLine="49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</w:p>
    <w:p w14:paraId="24010000">
      <w:pPr>
        <w:spacing w:after="0" w:line="240" w:lineRule="auto"/>
        <w:ind w:left="1440" w:firstLine="0"/>
        <w:jc w:val="both"/>
        <w:rPr>
          <w:rFonts w:ascii="Times New Roman" w:hAnsi="Times New Roman"/>
          <w:b/>
          <w:sz w:val="24"/>
        </w:rPr>
      </w:pPr>
    </w:p>
    <w:p w14:paraId="25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экзамену:</w:t>
      </w:r>
    </w:p>
    <w:p w14:paraId="26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</w:p>
    <w:p w14:paraId="28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</w:p>
    <w:p w14:paraId="29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>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</w:p>
    <w:p w14:paraId="2A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</w:p>
    <w:p w14:paraId="2B01000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перечень тем для беседы:</w:t>
      </w:r>
    </w:p>
    <w:p w14:paraId="2D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реферата.</w:t>
      </w:r>
    </w:p>
    <w:p w14:paraId="2E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и обсуждение прочитанной литературы по теме диссертационного исследования.</w:t>
      </w:r>
    </w:p>
    <w:p w14:paraId="2F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избранного научного направления, цели и задачи диссертационного исследования.</w:t>
      </w:r>
    </w:p>
    <w:p w14:paraId="30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исследования, используемые в научной работе.</w:t>
      </w:r>
    </w:p>
    <w:p w14:paraId="31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деятельность аспиранта (соискателя): опыт работы, специализация.</w:t>
      </w:r>
    </w:p>
    <w:p w14:paraId="32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и ценность диссертационного исследования.</w:t>
      </w:r>
    </w:p>
    <w:p w14:paraId="33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340100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35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6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0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37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38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Порядок проведения текущего контроля</w:t>
      </w:r>
      <w:r>
        <w:rPr>
          <w:rStyle w:val="10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39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Текущий контроль</w:t>
      </w:r>
      <w:r>
        <w:rPr>
          <w:rStyle w:val="10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3A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3B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3C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3D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При аттестации обучающихся учитываются следующие факторы:</w:t>
      </w:r>
    </w:p>
    <w:p w14:paraId="3E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0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3F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0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контрольных работ;</w:t>
      </w:r>
    </w:p>
    <w:p w14:paraId="41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2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43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44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45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46010000">
      <w:pPr>
        <w:pStyle w:val="13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7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Промежуточная аттестация</w:t>
      </w:r>
      <w:r>
        <w:rPr>
          <w:rStyle w:val="10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48010000">
      <w:pPr>
        <w:spacing w:after="0" w:line="240" w:lineRule="auto"/>
        <w:ind w:left="0" w:firstLine="706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</w:p>
    <w:p w14:paraId="49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</w:p>
    <w:p w14:paraId="4B01000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</w:rPr>
      </w:pPr>
    </w:p>
    <w:p w14:paraId="4C010000">
      <w:pPr>
        <w:spacing w:after="0" w:line="240" w:lineRule="auto"/>
        <w:ind w:left="0" w:firstLine="706"/>
        <w:jc w:val="both"/>
        <w:rPr>
          <w:rFonts w:ascii="Times New Roman" w:hAnsi="Times New Roman"/>
          <w:strike/>
          <w:color w:val="000000"/>
          <w:sz w:val="24"/>
        </w:rPr>
      </w:pPr>
    </w:p>
    <w:p w14:paraId="4D010000">
      <w:pPr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ind w:right="44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</w:p>
    <w:p w14:paraId="4E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4F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0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1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201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3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75EEF728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4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5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60C19DB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5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5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5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5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79099D67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281067D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36EE31A"/>
        </w:tc>
      </w:tr>
      <w:tr w14:paraId="1A68FFF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6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6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6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20BF0D3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772B049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6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7DB3493"/>
        </w:tc>
      </w:tr>
      <w:tr w14:paraId="6A94F8E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3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4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5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601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7701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78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7901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7A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 w14:paraId="7450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7C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7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10801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6FB862"/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428B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C410CF"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AC8E7B"/>
        </w:tc>
      </w:tr>
      <w:tr w14:paraId="22EE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C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1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5A1B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603769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75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9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7153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D1A124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4CA7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A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1" w:name="_Hlk504003203"/>
    </w:p>
    <w:p w14:paraId="B101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655"/>
      </w:tblGrid>
      <w:tr w14:paraId="291C41CC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982B7E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7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B8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21DFA5F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BB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241EEE97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20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D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BE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BF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C0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1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</w:p>
    <w:p w14:paraId="C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4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</w:p>
    <w:p w14:paraId="C5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6010000">
      <w:pPr>
        <w:widowControl w:val="0"/>
        <w:tabs>
          <w:tab w:val="left" w:pos="927"/>
        </w:tabs>
        <w:spacing w:before="6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</w:p>
    <w:p w14:paraId="C7010000"/>
    <w:sectPr>
      <w:footerReference r:id="rId5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B8D6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7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448" w:hanging="360"/>
      </w:pPr>
      <w:rPr>
        <w:rFonts w:ascii="Times New Roman" w:hAnsi="Times New Roman"/>
      </w:rPr>
    </w:lvl>
    <w:lvl w:ilvl="1" w:tentative="0">
      <w:start w:val="1"/>
      <w:numFmt w:val="bullet"/>
      <w:lvlText w:val="o"/>
      <w:lvlJc w:val="left"/>
      <w:pPr>
        <w:ind w:left="216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8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B654F3"/>
    <w:multiLevelType w:val="multilevel"/>
    <w:tmpl w:val="25B654F3"/>
    <w:lvl w:ilvl="0" w:tentative="0">
      <w:start w:val="5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375" w:hanging="375"/>
      </w:p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2C5DAC"/>
    <w:rsid w:val="4A0F472E"/>
    <w:rsid w:val="4B856665"/>
    <w:rsid w:val="50207DE7"/>
    <w:rsid w:val="7FEA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default="1" w:styleId="11">
    <w:name w:val="Default Paragraph Font"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after="200" w:line="240" w:lineRule="auto"/>
    </w:pPr>
    <w:rPr>
      <w:rFonts w:ascii="Calibri" w:hAnsi="Calibri"/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 w:line="276" w:lineRule="auto"/>
    </w:pPr>
    <w:rPr>
      <w:rFonts w:ascii="Calibri" w:hAnsi="Calibri"/>
    </w:rPr>
  </w:style>
  <w:style w:type="paragraph" w:styleId="29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0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spacing w:after="200" w:line="276" w:lineRule="auto"/>
      <w:ind w:left="440" w:firstLine="0"/>
    </w:pPr>
    <w:rPr>
      <w:rFonts w:ascii="Calibri" w:hAnsi="Calibri"/>
    </w:rPr>
  </w:style>
  <w:style w:type="paragraph" w:styleId="32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4"/>
    <w:next w:val="1"/>
    <w:qFormat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qFormat/>
    <w:uiPriority w:val="0"/>
    <w:pPr>
      <w:spacing w:after="200" w:line="276" w:lineRule="auto"/>
    </w:pPr>
    <w:rPr>
      <w:rFonts w:ascii="Times New Roman" w:hAnsi="Times New Roman"/>
      <w:sz w:val="24"/>
    </w:rPr>
  </w:style>
  <w:style w:type="paragraph" w:styleId="39">
    <w:name w:val="Subtitle"/>
    <w:basedOn w:val="1"/>
    <w:next w:val="1"/>
    <w:qFormat/>
    <w:uiPriority w:val="11"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Font Style73"/>
    <w:link w:val="4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2">
    <w:name w:val="Font Style731"/>
    <w:link w:val="41"/>
    <w:qFormat/>
    <w:uiPriority w:val="0"/>
    <w:rPr>
      <w:rFonts w:ascii="Times New Roman" w:hAnsi="Times New Roman"/>
      <w:b/>
      <w:sz w:val="22"/>
    </w:rPr>
  </w:style>
  <w:style w:type="paragraph" w:customStyle="1" w:styleId="43">
    <w:name w:val="Основной текст (39)"/>
    <w:link w:val="44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44">
    <w:name w:val="Основной текст (39)12"/>
    <w:link w:val="4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45">
    <w:name w:val="Заголовок №74"/>
    <w:link w:val="4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6">
    <w:name w:val="Заголовок №741"/>
    <w:link w:val="45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7">
    <w:name w:val="Заголовок №51"/>
    <w:basedOn w:val="1"/>
    <w:link w:val="48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48">
    <w:name w:val="Заголовок №511"/>
    <w:link w:val="47"/>
    <w:qFormat/>
    <w:uiPriority w:val="0"/>
    <w:rPr>
      <w:rFonts w:ascii="Times New Roman" w:hAnsi="Times New Roman"/>
      <w:b/>
      <w:sz w:val="27"/>
    </w:rPr>
  </w:style>
  <w:style w:type="paragraph" w:customStyle="1" w:styleId="49">
    <w:name w:val="Font Style30"/>
    <w:link w:val="5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50">
    <w:name w:val="Font Style301"/>
    <w:link w:val="49"/>
    <w:qFormat/>
    <w:uiPriority w:val="0"/>
    <w:rPr>
      <w:rFonts w:ascii="Times New Roman" w:hAnsi="Times New Roman"/>
      <w:b/>
      <w:sz w:val="26"/>
    </w:rPr>
  </w:style>
  <w:style w:type="paragraph" w:customStyle="1" w:styleId="51">
    <w:name w:val="Обычный1"/>
    <w:link w:val="52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2">
    <w:name w:val="Обычный11"/>
    <w:link w:val="51"/>
    <w:qFormat/>
    <w:uiPriority w:val="0"/>
    <w:rPr>
      <w:rFonts w:ascii="Times New Roman" w:hAnsi="Times New Roman"/>
      <w:sz w:val="28"/>
    </w:rPr>
  </w:style>
  <w:style w:type="paragraph" w:styleId="53">
    <w:name w:val="Intense Quote"/>
    <w:basedOn w:val="1"/>
    <w:next w:val="1"/>
    <w:qFormat/>
    <w:uiPriority w:val="0"/>
    <w:pPr>
      <w:spacing w:before="200" w:after="280" w:line="276" w:lineRule="auto"/>
      <w:ind w:left="936" w:right="936" w:firstLine="0"/>
    </w:pPr>
    <w:rPr>
      <w:rFonts w:ascii="Calibri" w:hAnsi="Calibri"/>
      <w:b/>
      <w:i/>
      <w:color w:val="94B6D2"/>
      <w:sz w:val="20"/>
    </w:rPr>
  </w:style>
  <w:style w:type="paragraph" w:customStyle="1" w:styleId="54">
    <w:name w:val="Основной текст (7)"/>
    <w:basedOn w:val="1"/>
    <w:link w:val="5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55">
    <w:name w:val="Основной текст (7)1"/>
    <w:link w:val="54"/>
    <w:qFormat/>
    <w:uiPriority w:val="0"/>
    <w:rPr>
      <w:rFonts w:ascii="Times New Roman" w:hAnsi="Times New Roman"/>
      <w:b/>
      <w:sz w:val="28"/>
    </w:rPr>
  </w:style>
  <w:style w:type="paragraph" w:customStyle="1" w:styleId="56">
    <w:name w:val="Endnote"/>
    <w:basedOn w:val="1"/>
    <w:link w:val="5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57">
    <w:name w:val="Endnote1"/>
    <w:link w:val="56"/>
    <w:qFormat/>
    <w:uiPriority w:val="0"/>
    <w:rPr>
      <w:rFonts w:ascii="Calibri" w:hAnsi="Calibri"/>
      <w:sz w:val="20"/>
    </w:rPr>
  </w:style>
  <w:style w:type="paragraph" w:customStyle="1" w:styleId="58">
    <w:name w:val="Style5"/>
    <w:basedOn w:val="1"/>
    <w:link w:val="59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59">
    <w:name w:val="Style5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_Style 44"/>
    <w:link w:val="6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61">
    <w:name w:val="_Style 45"/>
    <w:link w:val="60"/>
    <w:semiHidden/>
    <w:unhideWhenUsed/>
    <w:qFormat/>
    <w:uiPriority w:val="0"/>
    <w:rPr>
      <w:rFonts w:ascii="Calibri" w:hAnsi="Calibri"/>
    </w:rPr>
  </w:style>
  <w:style w:type="paragraph" w:styleId="62">
    <w:name w:val="Quote"/>
    <w:basedOn w:val="1"/>
    <w:next w:val="1"/>
    <w:qFormat/>
    <w:uiPriority w:val="0"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customStyle="1" w:styleId="63">
    <w:name w:val="Основной текст + Курсив2"/>
    <w:link w:val="64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64">
    <w:name w:val="Основной текст + Курсив21"/>
    <w:link w:val="6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65">
    <w:name w:val="Font Style13"/>
    <w:link w:val="6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66">
    <w:name w:val="Font Style131"/>
    <w:link w:val="65"/>
    <w:qFormat/>
    <w:uiPriority w:val="0"/>
    <w:rPr>
      <w:rFonts w:ascii="Times New Roman" w:hAnsi="Times New Roman"/>
      <w:sz w:val="26"/>
    </w:rPr>
  </w:style>
  <w:style w:type="paragraph" w:customStyle="1" w:styleId="67">
    <w:name w:val="Заголовок №73"/>
    <w:link w:val="68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8">
    <w:name w:val="Заголовок №731"/>
    <w:link w:val="6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9">
    <w:name w:val="Book Title"/>
    <w:link w:val="70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customStyle="1" w:styleId="70">
    <w:name w:val="Book Title1"/>
    <w:link w:val="69"/>
    <w:qFormat/>
    <w:uiPriority w:val="0"/>
    <w:rPr>
      <w:b/>
      <w:smallCaps/>
      <w:spacing w:val="5"/>
    </w:rPr>
  </w:style>
  <w:style w:type="paragraph" w:customStyle="1" w:styleId="71">
    <w:name w:val="Style8"/>
    <w:basedOn w:val="1"/>
    <w:link w:val="72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72">
    <w:name w:val="Style81"/>
    <w:link w:val="71"/>
    <w:qFormat/>
    <w:uiPriority w:val="0"/>
    <w:rPr>
      <w:rFonts w:ascii="Times New Roman" w:hAnsi="Times New Roman"/>
      <w:sz w:val="24"/>
    </w:rPr>
  </w:style>
  <w:style w:type="paragraph" w:customStyle="1" w:styleId="73">
    <w:name w:val="Intense Emphasis"/>
    <w:link w:val="74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customStyle="1" w:styleId="74">
    <w:name w:val="Intense Emphasis1"/>
    <w:link w:val="73"/>
    <w:qFormat/>
    <w:uiPriority w:val="0"/>
    <w:rPr>
      <w:b/>
      <w:i/>
      <w:color w:val="94B6D2"/>
    </w:rPr>
  </w:style>
  <w:style w:type="paragraph" w:customStyle="1" w:styleId="75">
    <w:name w:val="Основной текст (2) + Полужирный"/>
    <w:link w:val="7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76">
    <w:name w:val="Основной текст (2) + Полужирный1"/>
    <w:link w:val="75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77">
    <w:name w:val="Основной текст (5) + Курсив"/>
    <w:link w:val="78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customStyle="1" w:styleId="78">
    <w:name w:val="Основной текст (5) + Курсив1"/>
    <w:link w:val="77"/>
    <w:qFormat/>
    <w:uiPriority w:val="0"/>
    <w:rPr>
      <w:rFonts w:ascii="Times New Roman" w:hAnsi="Times New Roman"/>
      <w:i/>
      <w:highlight w:val="white"/>
    </w:rPr>
  </w:style>
  <w:style w:type="paragraph" w:customStyle="1" w:styleId="79">
    <w:name w:val="Основной текст5"/>
    <w:basedOn w:val="1"/>
    <w:link w:val="80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80">
    <w:name w:val="Основной текст51"/>
    <w:link w:val="79"/>
    <w:qFormat/>
    <w:uiPriority w:val="0"/>
    <w:rPr>
      <w:rFonts w:ascii="Times New Roman" w:hAnsi="Times New Roman"/>
      <w:sz w:val="23"/>
    </w:rPr>
  </w:style>
  <w:style w:type="paragraph" w:customStyle="1" w:styleId="81">
    <w:name w:val="Заголовок №72"/>
    <w:link w:val="8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2">
    <w:name w:val="Заголовок №721"/>
    <w:link w:val="81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3">
    <w:name w:val="Название1"/>
    <w:basedOn w:val="1"/>
    <w:next w:val="1"/>
    <w:link w:val="84"/>
    <w:uiPriority w:val="0"/>
    <w:pPr>
      <w:spacing w:after="300" w:line="240" w:lineRule="auto"/>
      <w:contextualSpacing/>
    </w:pPr>
    <w:rPr>
      <w:rFonts w:ascii="Calibri" w:hAnsi="Calibri"/>
      <w:color w:val="59473F"/>
      <w:spacing w:val="5"/>
      <w:sz w:val="52"/>
    </w:rPr>
  </w:style>
  <w:style w:type="character" w:customStyle="1" w:styleId="84">
    <w:name w:val="Название11"/>
    <w:link w:val="83"/>
    <w:qFormat/>
    <w:uiPriority w:val="0"/>
    <w:rPr>
      <w:rFonts w:ascii="Calibri" w:hAnsi="Calibri"/>
      <w:color w:val="59473F"/>
      <w:spacing w:val="5"/>
      <w:sz w:val="52"/>
    </w:rPr>
  </w:style>
  <w:style w:type="paragraph" w:customStyle="1" w:styleId="85">
    <w:name w:val="Style45"/>
    <w:basedOn w:val="1"/>
    <w:link w:val="86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86">
    <w:name w:val="Style451"/>
    <w:link w:val="85"/>
    <w:qFormat/>
    <w:uiPriority w:val="0"/>
    <w:rPr>
      <w:rFonts w:ascii="Times New Roman" w:hAnsi="Times New Roman"/>
      <w:sz w:val="24"/>
    </w:rPr>
  </w:style>
  <w:style w:type="paragraph" w:customStyle="1" w:styleId="87">
    <w:name w:val="Style13"/>
    <w:basedOn w:val="1"/>
    <w:link w:val="88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8">
    <w:name w:val="Style131"/>
    <w:link w:val="87"/>
    <w:qFormat/>
    <w:uiPriority w:val="0"/>
    <w:rPr>
      <w:rFonts w:ascii="Times New Roman" w:hAnsi="Times New Roman"/>
      <w:sz w:val="24"/>
    </w:rPr>
  </w:style>
  <w:style w:type="paragraph" w:customStyle="1" w:styleId="89">
    <w:name w:val="Font Style77"/>
    <w:link w:val="9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90">
    <w:name w:val="Font Style771"/>
    <w:link w:val="89"/>
    <w:qFormat/>
    <w:uiPriority w:val="0"/>
    <w:rPr>
      <w:rFonts w:ascii="Times New Roman" w:hAnsi="Times New Roman"/>
      <w:sz w:val="22"/>
    </w:rPr>
  </w:style>
  <w:style w:type="paragraph" w:customStyle="1" w:styleId="91">
    <w:name w:val="Основной текст (18)"/>
    <w:basedOn w:val="1"/>
    <w:link w:val="92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92">
    <w:name w:val="Основной текст (18)1"/>
    <w:link w:val="91"/>
    <w:qFormat/>
    <w:uiPriority w:val="0"/>
    <w:rPr>
      <w:rFonts w:ascii="Times New Roman" w:hAnsi="Times New Roman"/>
      <w:i/>
    </w:rPr>
  </w:style>
  <w:style w:type="paragraph" w:customStyle="1" w:styleId="93">
    <w:name w:val="Footnote"/>
    <w:basedOn w:val="1"/>
    <w:link w:val="94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94">
    <w:name w:val="Footnote1"/>
    <w:link w:val="93"/>
    <w:qFormat/>
    <w:uiPriority w:val="0"/>
    <w:rPr>
      <w:rFonts w:ascii="Calibri" w:hAnsi="Calibri"/>
      <w:sz w:val="20"/>
    </w:rPr>
  </w:style>
  <w:style w:type="paragraph" w:customStyle="1" w:styleId="95">
    <w:name w:val="Style58"/>
    <w:basedOn w:val="1"/>
    <w:link w:val="9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6">
    <w:name w:val="Style581"/>
    <w:link w:val="95"/>
    <w:qFormat/>
    <w:uiPriority w:val="0"/>
    <w:rPr>
      <w:rFonts w:ascii="Times New Roman" w:hAnsi="Times New Roman"/>
      <w:sz w:val="24"/>
    </w:rPr>
  </w:style>
  <w:style w:type="paragraph" w:customStyle="1" w:styleId="97">
    <w:name w:val="Основной текст (18) + Не курсив"/>
    <w:link w:val="98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98">
    <w:name w:val="Основной текст (18) + Не курсив1"/>
    <w:link w:val="97"/>
    <w:qFormat/>
    <w:uiPriority w:val="0"/>
    <w:rPr>
      <w:rFonts w:ascii="Times New Roman" w:hAnsi="Times New Roman"/>
      <w:highlight w:val="white"/>
    </w:rPr>
  </w:style>
  <w:style w:type="paragraph" w:customStyle="1" w:styleId="99">
    <w:name w:val="Header and Footer"/>
    <w:link w:val="100"/>
    <w:qFormat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0">
    <w:name w:val="Header and Footer1"/>
    <w:link w:val="99"/>
    <w:qFormat/>
    <w:uiPriority w:val="0"/>
    <w:rPr>
      <w:rFonts w:ascii="XO Thames" w:hAnsi="XO Thames"/>
      <w:sz w:val="20"/>
    </w:rPr>
  </w:style>
  <w:style w:type="paragraph" w:customStyle="1" w:styleId="101">
    <w:name w:val="Font Style76"/>
    <w:link w:val="10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2">
    <w:name w:val="Font Style761"/>
    <w:link w:val="101"/>
    <w:qFormat/>
    <w:uiPriority w:val="0"/>
    <w:rPr>
      <w:rFonts w:ascii="Times New Roman" w:hAnsi="Times New Roman"/>
      <w:sz w:val="26"/>
    </w:rPr>
  </w:style>
  <w:style w:type="paragraph" w:customStyle="1" w:styleId="103">
    <w:name w:val="TOC Heading"/>
    <w:basedOn w:val="2"/>
    <w:next w:val="1"/>
    <w:link w:val="104"/>
    <w:qFormat/>
    <w:uiPriority w:val="0"/>
    <w:pPr>
      <w:outlineLvl w:val="8"/>
    </w:pPr>
  </w:style>
  <w:style w:type="character" w:customStyle="1" w:styleId="104">
    <w:name w:val="TOC Heading1"/>
    <w:link w:val="103"/>
    <w:qFormat/>
    <w:uiPriority w:val="0"/>
  </w:style>
  <w:style w:type="paragraph" w:customStyle="1" w:styleId="105">
    <w:name w:val="Style64"/>
    <w:basedOn w:val="1"/>
    <w:link w:val="106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106">
    <w:name w:val="Style641"/>
    <w:link w:val="105"/>
    <w:qFormat/>
    <w:uiPriority w:val="0"/>
    <w:rPr>
      <w:rFonts w:ascii="Times New Roman" w:hAnsi="Times New Roman"/>
      <w:sz w:val="24"/>
    </w:rPr>
  </w:style>
  <w:style w:type="paragraph" w:customStyle="1" w:styleId="107">
    <w:name w:val="Основной текст2"/>
    <w:basedOn w:val="1"/>
    <w:link w:val="108"/>
    <w:qFormat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108">
    <w:name w:val="Основной текст21"/>
    <w:link w:val="107"/>
    <w:qFormat/>
    <w:uiPriority w:val="0"/>
    <w:rPr>
      <w:rFonts w:ascii="Times New Roman" w:hAnsi="Times New Roman"/>
      <w:color w:val="000000"/>
      <w:sz w:val="21"/>
    </w:rPr>
  </w:style>
  <w:style w:type="paragraph" w:styleId="10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10">
    <w:name w:val="Основной текст (2)"/>
    <w:basedOn w:val="1"/>
    <w:link w:val="111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111">
    <w:name w:val="Основной текст (2)1"/>
    <w:link w:val="110"/>
    <w:qFormat/>
    <w:uiPriority w:val="0"/>
    <w:rPr>
      <w:rFonts w:ascii="Times New Roman" w:hAnsi="Times New Roman"/>
      <w:sz w:val="28"/>
    </w:rPr>
  </w:style>
  <w:style w:type="paragraph" w:customStyle="1" w:styleId="112">
    <w:name w:val="Основной текст (7) + Не полужирный"/>
    <w:link w:val="113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13">
    <w:name w:val="Основной текст (7) + Не полужирный1"/>
    <w:link w:val="112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14">
    <w:name w:val="Основной текст (39)11"/>
    <w:basedOn w:val="1"/>
    <w:link w:val="115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115">
    <w:name w:val="Основной текст (39)1"/>
    <w:link w:val="114"/>
    <w:qFormat/>
    <w:uiPriority w:val="0"/>
    <w:rPr>
      <w:rFonts w:ascii="Times New Roman" w:hAnsi="Times New Roman"/>
      <w:i/>
    </w:rPr>
  </w:style>
  <w:style w:type="paragraph" w:customStyle="1" w:styleId="116">
    <w:name w:val="Subtle Reference"/>
    <w:link w:val="117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customStyle="1" w:styleId="117">
    <w:name w:val="Subtle Reference1"/>
    <w:link w:val="116"/>
    <w:qFormat/>
    <w:uiPriority w:val="0"/>
    <w:rPr>
      <w:smallCaps/>
      <w:color w:val="DD8047"/>
      <w:u w:val="single"/>
    </w:rPr>
  </w:style>
  <w:style w:type="paragraph" w:customStyle="1" w:styleId="118">
    <w:name w:val="Стиль1"/>
    <w:basedOn w:val="1"/>
    <w:link w:val="119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19">
    <w:name w:val="Стиль11"/>
    <w:link w:val="118"/>
    <w:qFormat/>
    <w:uiPriority w:val="0"/>
    <w:rPr>
      <w:rFonts w:ascii="Arial" w:hAnsi="Arial"/>
      <w:sz w:val="24"/>
    </w:rPr>
  </w:style>
  <w:style w:type="paragraph" w:customStyle="1" w:styleId="120">
    <w:name w:val="Subtle Emphasis"/>
    <w:link w:val="121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customStyle="1" w:styleId="121">
    <w:name w:val="Subtle Emphasis1"/>
    <w:link w:val="120"/>
    <w:qFormat/>
    <w:uiPriority w:val="0"/>
    <w:rPr>
      <w:i/>
      <w:color w:val="808080"/>
    </w:rPr>
  </w:style>
  <w:style w:type="paragraph" w:customStyle="1" w:styleId="122">
    <w:name w:val="Intense Reference"/>
    <w:link w:val="123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customStyle="1" w:styleId="123">
    <w:name w:val="Intense Reference1"/>
    <w:link w:val="122"/>
    <w:qFormat/>
    <w:uiPriority w:val="0"/>
    <w:rPr>
      <w:b/>
      <w:smallCaps/>
      <w:color w:val="DD8047"/>
      <w:spacing w:val="5"/>
      <w:u w:val="single"/>
    </w:rPr>
  </w:style>
  <w:style w:type="paragraph" w:customStyle="1" w:styleId="124">
    <w:name w:val="Заголовок №71"/>
    <w:basedOn w:val="1"/>
    <w:link w:val="12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25">
    <w:name w:val="Заголовок №711"/>
    <w:link w:val="124"/>
    <w:qFormat/>
    <w:uiPriority w:val="0"/>
    <w:rPr>
      <w:rFonts w:ascii="Times New Roman" w:hAnsi="Times New Roman"/>
      <w:b/>
      <w:sz w:val="27"/>
    </w:rPr>
  </w:style>
  <w:style w:type="paragraph" w:customStyle="1" w:styleId="126">
    <w:name w:val="Default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27">
    <w:name w:val="Default1"/>
    <w:link w:val="126"/>
    <w:qFormat/>
    <w:uiPriority w:val="0"/>
    <w:rPr>
      <w:rFonts w:ascii="Times New Roman" w:hAnsi="Times New Roman"/>
      <w:color w:val="000000"/>
      <w:sz w:val="24"/>
    </w:rPr>
  </w:style>
  <w:style w:type="paragraph" w:customStyle="1" w:styleId="128">
    <w:name w:val="Основной текст (16)"/>
    <w:basedOn w:val="1"/>
    <w:link w:val="129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9">
    <w:name w:val="Основной текст (16)1"/>
    <w:link w:val="128"/>
    <w:qFormat/>
    <w:uiPriority w:val="0"/>
    <w:rPr>
      <w:rFonts w:ascii="Times New Roman" w:hAnsi="Times New Roman"/>
      <w:b/>
      <w:i/>
    </w:rPr>
  </w:style>
  <w:style w:type="paragraph" w:styleId="130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</w:rPr>
  </w:style>
  <w:style w:type="paragraph" w:customStyle="1" w:styleId="131">
    <w:name w:val="Основной текст (6)3"/>
    <w:link w:val="13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132">
    <w:name w:val="Основной текст (6)31"/>
    <w:link w:val="131"/>
    <w:qFormat/>
    <w:uiPriority w:val="0"/>
    <w:rPr>
      <w:rFonts w:ascii="Times New Roman" w:hAnsi="Times New Roman"/>
      <w:highlight w:val="white"/>
    </w:rPr>
  </w:style>
  <w:style w:type="paragraph" w:customStyle="1" w:styleId="133">
    <w:name w:val="Основной текст (5)"/>
    <w:basedOn w:val="1"/>
    <w:link w:val="134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134">
    <w:name w:val="Основной текст (5)1"/>
    <w:link w:val="133"/>
    <w:qFormat/>
    <w:uiPriority w:val="0"/>
    <w:rPr>
      <w:rFonts w:ascii="Times New Roman" w:hAnsi="Times New Roman"/>
    </w:rPr>
  </w:style>
  <w:style w:type="paragraph" w:customStyle="1" w:styleId="135">
    <w:name w:val="Style31"/>
    <w:basedOn w:val="1"/>
    <w:link w:val="136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36">
    <w:name w:val="Style311"/>
    <w:link w:val="135"/>
    <w:qFormat/>
    <w:uiPriority w:val="0"/>
    <w:rPr>
      <w:rFonts w:ascii="Times New Roman" w:hAnsi="Times New Roman"/>
      <w:sz w:val="24"/>
    </w:rPr>
  </w:style>
  <w:style w:type="table" w:customStyle="1" w:styleId="137">
    <w:name w:val="Сетка таблицы светлая1"/>
    <w:basedOn w:val="12"/>
    <w:qFormat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2025-07-29T18:00:00Z</dcterms:created>
  <dc:creator>mariy</dc:creator>
  <cp:lastModifiedBy>mariy</cp:lastModifiedBy>
  <dcterms:modified xsi:type="dcterms:W3CDTF">2025-07-30T05:51:09Z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